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ANALYTICAL CHEMISTRY MOLECULAR CHARACTERIZATION AND ANALYSIS OF POLYMERS VOLUME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ANALYTICAL CHEMISTRY MOLECULAR CHARACTERIZATION AND ANALYSIS OF POLYMERS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本书出售、求购地址：https://www.jiaokey.com/book/detail/40397455.html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关键词搜索：https://www.jiaokey.com/tag/COMPREHENSIVE ANALYTICAL CHEMISTRY MOLECULAR CHARACTERIZATION AND ANALYSIS OF POLYMERS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