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Organo-Clay Complexes and Interactions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Organo-Clay Complexes and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本书出售、求购地址：https://www.jiaokey.com/book/detail/40397462.html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关键词搜索：https://www.jiaokey.com/tag/Organo-Clay Complexes and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