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Positioning System Theory and Practice Fifth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Positioning System Theory and Practice Fifth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关键词搜索：https://www.jiaokey.com/tag/Global Positioning System Theory and Practice Fifth.html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