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Аюди с оружием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Аюди с оружием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本书出售、求购地址：https://www.jiaokey.com/book/detail/40397654.html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关键词搜索：https://www.jiaokey.com/tag/Аюди с оружием.html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