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белом коне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белом коне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本书出售、求购地址：https://www.jiaokey.com/book/detail/40397703.html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关键词搜索：https://www.jiaokey.com/tag/На белом коне.html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