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SCANNING PROBE METHODS VI CHARACTERIZATION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SCANNING PROBE METHODS VI CHARACTERIZATION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本书出售、求购地址：https://www.jiaokey.com/book/detail/40397916.html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关键词搜索：https://www.jiaokey.com/tag/APPLIED SCANNING PROBE METHODS VI CHARACTERIZATION.html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