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NANOSTRUCTURES-FABRICATION AND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NANOSTRUCTURES-FABRICATION AND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本书出售、求购地址：https://www.jiaokey.com/book/detail/40397918.html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关键词搜索：https://www.jiaokey.com/tag/NANOSTRUCTURES-FABRICATION AND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