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CIVIL 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CIVIL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SCIENCE AND TECHNOLOGY OF CIVIL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