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40397948_UNCONVENTIONAL SOURCES OF DIETARY FIBER_p316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40397948_UNCONVENTIONAL SOURCES OF DIETARY FIBER_p316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关键词搜索：https://www.jiaokey.com/tag/40397948_UNCONVENTIONAL SOURCES OF DIETARY FIBER_p316.html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