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ALKALINE STORAGE BATTERIES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ALKALINE STORAGE BATTERIES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本书出售、求购地址：https://www.jiaokey.com/book/detail/40397953.html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关键词搜索：https://www.jiaokey.com/tag/ALKALINE STORAGE BATTERIES.html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