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BLOMOLECULAR FILMS DESIGN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BLOMOLECULAR FILMS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本书出售、求购地址：https://www.jiaokey.com/book/detail/40397958.html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关键词搜索：https://www.jiaokey.com/tag/BLOMOLECULAR FILMS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