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FIRST  A NEW MODEL TO END WAR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FIRST  A NEW MODEL TO END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本书出售、求购地址：https://www.jiaokey.com/book/detail/40397967.html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关键词搜索：https://www.jiaokey.com/tag/PEACE FIRST  A NEW MODEL TO END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