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40398166_INTRODUCTION TO MANAGEMENT ACCOUNTING  THIRTEENTH EDITION_p696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40398166_INTRODUCTION TO MANAGEMENT ACCOUNTING  THIRTEENTH EDITION_p696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关键词搜索：https://www.jiaokey.com/tag/40398166_INTRODUCTION TO MANAGEMENT ACCOUNTING  THIRTEENTH EDITION_p696.html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