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CARE SYSTEMS AND THEIR PATIENTS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CARE SYSTEMS AND THEIR PATIENTS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本书出售、求购地址：https://www.jiaokey.com/book/detail/40398208.html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关键词搜索：https://www.jiaokey.com/tag/HEALTH CARE SYSTEMS AND THEIR PATIENTS.html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