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IDENTITY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本书出售、求购地址：https://www.jiaokey.com/book/detail/40398231.html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关键词搜索：https://www.jiaokey.com/tag/CULTURE AND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