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CLARION PROFESSIONAL DEVELOPER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CLARION PROFESSIONAL DEVELOPER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本书出售、求购地址：https://www.jiaokey.com/book/detail/40398305.html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关键词搜索：https://www.jiaokey.com/tag/USING CLARION PROFESSIONAL DEVELOPER.html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