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ANALYSIS OF POLYMERS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ANALYSIS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关键词搜索：https://www.jiaokey.com/tag/CHARACTERIZATION ANALYSIS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