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Enthalpy Data of Polymer-Solvent Systems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Enthalpy Data of Polymer-Solvent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本书出售、求购地址：https://www.jiaokey.com/book/detail/40398487.html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关键词搜索：https://www.jiaokey.com/tag/CRC Handbook of Enthalpy Data of Polymer-Solvent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