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Polymer-Based Materials An Atlas of Phase Morphology at the Nano and Micro Scale</w:t>
      </w:r>
    </w:p>
    <w:p>
      <w:r>
        <w:t>作者：Taylor &amp; Francis Group</w:t>
      </w:r>
    </w:p>
    <w:p>
      <w:r>
        <w:t>出版社：LLC</w:t>
      </w:r>
    </w:p>
    <w:p>
      <w:r>
        <w:t>出版日期：2009</w:t>
      </w:r>
    </w:p>
    <w:p>
      <w:r>
        <w:t>总页数：330</w:t>
      </w:r>
    </w:p>
    <w:p>
      <w:r>
        <w:t>更多请访问教客网: www.jiaokey.com</w:t>
      </w:r>
    </w:p>
    <w:p>
      <w:r>
        <w:t>Multiphase Polymer-Based Materials An Atlas of Phase Morphology at the Nano and Micro Scale 评论地址：https://www.jiaokey.com/book/detail/40398569.html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