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ANALYSIS AND DEGRADATION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ANALYSIS AND DEGRADATION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本书出售、求购地址：https://www.jiaokey.com/book/detail/40398570.html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关键词搜索：https://www.jiaokey.com/tag/POLYMER ANALYSIS AND DEGRADATION.html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