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Organic Photochemistry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Organic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本书出售、求购地址：https://www.jiaokey.com/book/detail/40398604.html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关键词搜索：https://www.jiaokey.com/tag/Synthetic Organic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