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BIOINFORMATICS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BIOINFORMATICS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本书出售、求购地址：https://www.jiaokey.com/book/detail/40398680.html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关键词搜索：https://www.jiaokey.com/tag/PRACTICAL BIOINFORMATICS.html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