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BIOLOGICAL CATALYSIS A MECHANISTIC REFERENCE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BIOLOGICAL CATALYSIS A MECHANISTIC REFERENCE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本书出售、求购地址：https://www.jiaokey.com/book/detail/40399149.html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关键词搜索：https://www.jiaokey.com/tag/COMPREHENSIVE BIOLOGICAL CATALYSIS A MECHANISTIC REFERENCE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