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ENTREPRENEURIAL FAMILY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ENTREPRENEURIAL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ENTREPRENEURIAL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