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 OF THE ANCIENT ORIENT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 OF THE ANCIENT ORIENT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本书出售、求购地址：https://www.jiaokey.com/book/detail/40399413.html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FACE OF THE ANCIENT ORIENT.html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