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FOURIER TRANSFORM INFRARED CHARACTERIZATION OF POLYMERS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FOURIER TRANSFORM INFRARED CHARACTERIZATION OF POLYMERS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本书出售、求购地址：https://www.jiaokey.com/book/detail/40399679.html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关键词搜索：https://www.jiaokey.com/tag/FOURIER TRANSFORM INFRARED CHARACTERIZATION OF POLYMERS.html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