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Путь к свободе :</w:t>
      </w:r>
    </w:p>
    <w:p>
      <w:r>
        <w:rPr>
          <w:rFonts w:ascii="宋体" w:hAnsi="宋体" w:eastAsia="宋体"/>
          <w:sz w:val="24"/>
        </w:rPr>
        <w:t xml:space="preserve"> Иван Митрофанович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Путь к свободе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Митрофанович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本书出售、求购地址：https://www.jiaokey.com/book/detail/40400810.html</w:t>
      </w:r>
    </w:p>
    <w:p>
      <w:r>
        <w:t>更多相关图书推荐：https://www.jiaokey.com</w:t>
      </w:r>
    </w:p>
    <w:p>
      <w:r>
        <w:t xml:space="preserve"> Иван Митрофанович 其他作品：https://www.jiaokey.com/tag/ Иван Митрофанович.html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关键词搜索：https://www.jiaokey.com/tag/Путь к свободе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