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C.A.L.C.U.L.U.S.WITH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C.A.L.C.U.L.U.S.WITH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关键词搜索：https://www.jiaokey.com/tag/C.A.L.C.U.L.U.S.WITH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