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Interconnection Networks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Interconnection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本书出售、求购地址：https://www.jiaokey.com/book/detail/40401092.html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关键词搜索：https://www.jiaokey.com/tag/Graph Theory and Interconnection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