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CHROMATIC GRAPH THEORY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CHROMATIC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本书出售、求购地址：https://www.jiaokey.com/book/detail/40401093.html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关键词搜索：https://www.jiaokey.com/tag/CHROMATIC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