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Sands of Karakorum</w:t>
      </w:r>
    </w:p>
    <w:p>
      <w:r>
        <w:rPr>
          <w:rFonts w:ascii="宋体" w:hAnsi="宋体" w:eastAsia="宋体"/>
          <w:sz w:val="24"/>
        </w:rPr>
        <w:t>James Ramsey 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Sands of Karakorum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Ramsey 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本书出售、求购地址：https://www.jiaokey.com/book/detail/40401205.html</w:t>
      </w:r>
    </w:p>
    <w:p>
      <w:r>
        <w:t>更多相关图书推荐：https://www.jiaokey.com</w:t>
      </w:r>
    </w:p>
    <w:p>
      <w:r>
        <w:t>James Ramsey Ullman 其他作品：https://www.jiaokey.com/tag/James Ramsey Ullman.html</w:t>
      </w:r>
    </w:p>
    <w:p>
      <w:r>
        <w:t>Popular Library 出版图书：https://www.jiaokey.com/tag/Popular Library.html</w:t>
      </w:r>
    </w:p>
    <w:p>
      <w:r>
        <w:t>关键词搜索：https://www.jiaokey.com/tag/The Sands of Karakorum.html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