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For The Solution of Cubic Equations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For The Solution of Cubic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本书出售、求购地址：https://www.jiaokey.com/book/detail/40401239.html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关键词搜索：https://www.jiaokey.com/tag/Table For The Solution of Cubic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