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Algebra fourth edition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本书出售、求购地址：https://www.jiaokey.com/book/detail/40401272.html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关键词搜索：https://www.jiaokey.com/tag/Modern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