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Люди великои мечты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Люди великои мечты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本书出售、求购地址：https://www.jiaokey.com/book/detail/40401285.html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关键词搜索：https://www.jiaokey.com/tag/Люди великои мечты.html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