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ORIENTED PROJECTIVE GEOMETRY A Framework for Geometric Computations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ORIENTED PROJECTIVE GEOMETRY A Framework for Geometric Computations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本书出售、求购地址：https://www.jiaokey.com/book/detail/40401293.html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关键词搜索：https://www.jiaokey.com/tag/ORIENTED PROJECTIVE GEOMETRY A Framework for Geometric Computations.html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