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 Algorithm and Extensions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 Algorithm and Extensions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EM Algorithm and Extensions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