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PRELUDES (2ND VERSION 1955) FOR CLARINET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PRELUDES (2ND VERSION 1955) FOR CLARINET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本书出售、求购地址：https://www.jiaokey.com/book/detail/40401322.html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关键词搜索：https://www.jiaokey.com/tag/DANCE PRELUDES (2ND VERSION 1955) FOR CLARINET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