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PROCESSES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PROCESSES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本书出售、求购地址：https://www.jiaokey.com/book/detail/40401335.html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关键词搜索：https://www.jiaokey.com/tag/ESTUARINE PROCESSES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