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 The Geometric Bridge between Art and Science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 The Geometric Bridge between Art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本书出售、求购地址：https://www.jiaokey.com/book/detail/40401404.html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关键词搜索：https://www.jiaokey.com/tag/Connections The Geometric Bridge between Art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