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WASHINGTON  ADVOCATES FOR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WASHINGTON  ADVOCATES FOR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本书出售、求购地址：https://www.jiaokey.com/book/detail/40401435.html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关键词搜索：https://www.jiaokey.com/tag/WOMEN IN WASHINGTON  ADVOCATES FOR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