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AND JOB PREFORMANCE  THEORY，RESEARCH，AND IMPLICATIONS FOR MANAGERIAL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AND JOB PREFORMANCE  THEORY，RESEARCH，AND IMPLICATIONS FOR MANAGERIAL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本书出售、求购地址：https://www.jiaokey.com/book/detail/40401463.html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关键词搜索：https://www.jiaokey.com/tag/STRESS AND JOB PREFORMANCE  THEORY，RESEARCH，AND IMPLICATIONS FOR MANAGERIAL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