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WOMAN 1996-97  WOMEN AND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WOMAN 1996-97  WOMEN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本书出售、求购地址：https://www.jiaokey.com/book/detail/40401545.html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关键词搜索：https://www.jiaokey.com/tag/THE AMERICAN WOMAN 1996-97  WOMEN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