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AND DETECTION OF BREAST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AND DETECTION OF BREAST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本书出售、求购地址：https://www.jiaokey.com/book/detail/40401558.html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DIAGNOSIS AND DETECTION OF BREAST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