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 SKILLS FOR HEALTH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 SKILLS FOR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本书出售、求购地址：https://www.jiaokey.com/book/detail/40401575.html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关键词搜索：https://www.jiaokey.com/tag/INTERPERSONAL COMMUNICATION SKILLS FOR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