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REACHING OUT  INTERPERSONAL EFFECTIVENESS AND SELF-ACTUALIZATION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REACHING OUT  INTERPERSONAL EFFECTIVENESS AND SELF-ACTUALIZATION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关键词搜索：https://www.jiaokey.com/tag/REACHING OUT  INTERPERSONAL EFFECTIVENESS AND SELF-ACTUALIZATION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