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PROCEDURES FOR MEDICAL ASSISTING  A PATIENT-CENTERED APPROACH  STUDENT WORKBOOK  TO ACCOMPANY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PROCEDURES FOR MEDICAL ASSISTING  A PATIENT-CENTERED APPROACH  STUDENT WORKBOOK 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本书出售、求购地址：https://www.jiaokey.com/book/detail/40401596.html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关键词搜索：https://www.jiaokey.com/tag/CLINICAL PROCEDURES FOR MEDICAL ASSISTING  A PATIENT-CENTERED APPROACH  STUDENT WORKBOOK 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