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METHODS OF PAIN CONTROL  BASIC SCIENCE AND CLINICAL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METHODS OF PAIN CONTROL  BASIC SCIENCE AND CLINICAL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本书出售、求购地址：https://www.jiaokey.com/book/detail/40401600.html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关键词搜索：https://www.jiaokey.com/tag/PSYCHOLOGICAL METHODS OF PAIN CONTROL  BASIC SCIENCE AND CLINICAL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