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ULTRASONOGRAPHY OF THE PRENATAL AND NEONATAL BRAIN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ULTRASONOGRAPHY OF THE PRENATAL AND NEONATAL BRAIN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本书出售、求购地址：https://www.jiaokey.com/book/detail/40401609.html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关键词搜索：https://www.jiaokey.com/tag/ULTRASONOGRAPHY OF THE PRENATAL AND NEONATAL BRAIN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