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UNDOING CULTURE  GLOBALIZATION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UNDOING CULTURE 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本书出售、求购地址：https://www.jiaokey.com/book/detail/40401648.html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关键词搜索：https://www.jiaokey.com/tag/UNDOING CULTURE 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