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SHENFAN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SHENFAN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本书出售、求购地址：https://www.jiaokey.com/book/detail/40401682.html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关键词搜索：https://www.jiaokey.com/tag/SHENFAN.html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